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书名：国立中央研究院历史语言研究所专刊之十三  中国考古学报  即田野考古报告  第4册</w:t>
      </w:r>
    </w:p>
    <w:p>
      <w:r>
        <w:t>作者:梁思永，夏鼐编辑</w:t>
      </w:r>
    </w:p>
    <w:p>
      <w:r>
        <w:t>出版社:南天书局有限公司</w:t>
      </w:r>
    </w:p>
    <w:p>
      <w:r>
        <w:t>出版日期：1978.03</w:t>
      </w:r>
    </w:p>
    <w:p>
      <w:r>
        <w:t>总页数：304</w:t>
      </w:r>
    </w:p>
    <w:p>
      <w:r>
        <w:t>更多请访问教客网:www.jiaokey.com</w:t>
      </w:r>
    </w:p>
    <w:p>
      <w:r>
        <w:t>国立中央研究院历史语言研究所专刊之十三  中国考古学报  即田野考古报告  第4册评论地址：https://www.jiaokey.com/book/detail/10512780.html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