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国立台湾大学考古人类学专刊第十四种  民间传统研究书目与人材调查研究  第七年度中国民间传统技艺与艺能调查研究</w:t>
      </w:r>
    </w:p>
    <w:p>
      <w:r>
        <w:rPr>
          <w:rFonts w:ascii="宋体" w:hAnsi="宋体" w:eastAsia="宋体"/>
          <w:sz w:val="24"/>
        </w:rPr>
        <w:t>尹建中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国立台湾大学考古人类学专刊第十四种  民间传统研究书目与人材调查研究  第七年度中国民间传统技艺与艺能调查研究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国立台湾大学文学院人类学系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本书出售、求购地址：https://www.jiaokey.com/book/detail/10512741.html</w:t>
      </w:r>
    </w:p>
    <w:p>
      <w:r>
        <w:t>更多相关图书推荐：https://www.jiaokey.com</w:t>
      </w:r>
    </w:p>
    <w:p>
      <w:r>
        <w:t>尹建中 其他作品：https://www.jiaokey.com/tag/尹建中.html</w:t>
      </w:r>
    </w:p>
    <w:p>
      <w:r>
        <w:t>国立台湾大学文学院人类学系 出版图书：https://www.jiaokey.com/tag/国立台湾大学文学院人类学系.html</w:t>
      </w:r>
    </w:p>
    <w:p>
      <w:r>
        <w:t>关键词搜索：https://www.jiaokey.com/tag/国立台湾大学考古人类学专刊第十四种  民间传统研究书目与人材调查研究  第七年度中国民间传统技艺与艺能调查研究.html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