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书名：国立台湾大学考古人类学专刊第九种  中国民间传统教学之研究  第五年度中国民间传统技艺与艺能研究</w:t>
      </w:r>
    </w:p>
    <w:p>
      <w:r>
        <w:t>作者：尹建中</w:t>
      </w:r>
    </w:p>
    <w:p>
      <w:r>
        <w:t>出版社：国立台湾大学文学院人类学系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国立台湾大学考古人类学专刊第九种  中国民间传统教学之研究  第五年度中国民间传统技艺与艺能研究 评论地址：https://www.jiaokey.com/book/detail/10512740.html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