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国立历史博物馆馆藏精品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国立历史博物馆馆藏精品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本书出售、求购地址：https://www.jiaokey.com/book/detail/10512737.html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关键词搜索：https://www.jiaokey.com/tag/国立历史博物馆馆藏精品.html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