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书名：专号2民族篇猺山调查</w:t>
      </w:r>
    </w:p>
    <w:p>
      <w:r>
        <w:t>作者：任国荣，石声汉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专号2民族篇猺山调查 评论地址：https://www.jiaokey.com/book/detail/10512727.html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