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书名：专号2民族篇康藏滇边歌谣</w:t>
      </w:r>
    </w:p>
    <w:p>
      <w:r>
        <w:t>作者：刘家驹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专号2民族篇康藏滇边歌谣 评论地址：https://www.jiaokey.com/book/detail/10512711.html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