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西班牙的面目</w:t>
      </w:r>
    </w:p>
    <w:p>
      <w:r>
        <w:rPr>
          <w:rFonts w:ascii="宋体" w:hAnsi="宋体" w:eastAsia="宋体"/>
          <w:sz w:val="24"/>
        </w:rPr>
        <w:t>伊巴鲁里等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伊巴鲁里等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本书出售、求购地址：https://www.jiaokey.com/book/detail/10512643.html</w:t>
      </w:r>
    </w:p>
    <w:p>
      <w:r>
        <w:t>更多相关图书推荐：https://www.jiaokey.com</w:t>
      </w:r>
    </w:p>
    <w:p>
      <w:r>
        <w:t>伊巴鲁里等 其他作品：https://www.jiaokey.com/tag/伊巴鲁里等.html</w:t>
      </w:r>
    </w:p>
    <w:p>
      <w:r>
        <w:t>关键词搜索：https://www.jiaokey.com/tag/西班牙的面目.html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