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日本近代政治史  1  西欧的冲击与开国</w:t>
      </w:r>
    </w:p>
    <w:p>
      <w:r>
        <w:rPr>
          <w:rFonts w:ascii="宋体" w:hAnsi="宋体" w:eastAsia="宋体"/>
          <w:sz w:val="24"/>
        </w:rPr>
        <w:t>（日）信夫清三郎著；周启乾译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日本近代政治史  1  西欧的冲击与开国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（日）信夫清三郎著；周启乾译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本书出售、求购地址：https://www.jiaokey.com/book/detail/10512543.html</w:t>
      </w:r>
    </w:p>
    <w:p>
      <w:r>
        <w:t>更多相关图书推荐：https://www.jiaokey.com</w:t>
      </w:r>
    </w:p>
    <w:p>
      <w:r>
        <w:t>（日）信夫清三郎著；周启乾译 其他作品：https://www.jiaokey.com/tag/（日）信夫清三郎著；周启乾译.html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关键词搜索：https://www.jiaokey.com/tag/日本近代政治史  1  西欧的冲击与开国.html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