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书名：古典代替密码体制的计算机模拟</w:t>
      </w:r>
    </w:p>
    <w:p>
      <w:r>
        <w:t>作者：R·F·劳厄著；齐忠涛 刘力农译</w:t>
      </w:r>
    </w:p>
    <w:p>
      <w:r>
        <w:t>出版社：通信保密编辑部</w:t>
      </w:r>
    </w:p>
    <w:p>
      <w:r>
        <w:t>出版日期：1987.06</w:t>
      </w:r>
    </w:p>
    <w:p>
      <w:r>
        <w:t>总页数：98</w:t>
      </w:r>
    </w:p>
    <w:p>
      <w:r>
        <w:t>更多请访问教客网: www.jiaokey.com</w:t>
      </w:r>
    </w:p>
    <w:p>
      <w:r>
        <w:t>古典代替密码体制的计算机模拟 评论地址：https://www.jiaokey.com/book/detail/10512370.html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