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书名：古代中国的世界秩序研究  第22辑</w:t>
      </w:r>
    </w:p>
    <w:p>
      <w:r>
        <w:t>作者：金翰奎著</w:t>
      </w:r>
    </w:p>
    <w:p>
      <w:r>
        <w:t>出版社：一潮阁</w:t>
      </w:r>
    </w:p>
    <w:p>
      <w:r>
        <w:t>出版日期：1982.08</w:t>
      </w:r>
    </w:p>
    <w:p>
      <w:r>
        <w:t>总页数：438</w:t>
      </w:r>
    </w:p>
    <w:p>
      <w:r>
        <w:t>更多请访问教客网: www.jiaokey.com</w:t>
      </w:r>
    </w:p>
    <w:p>
      <w:r>
        <w:t>古代中国的世界秩序研究  第22辑 评论地址：https://www.jiaokey.com/book/detail/10512367.html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