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书名：共处的代价是什么  为西方联盟制定的一项政策</w:t>
      </w:r>
    </w:p>
    <w:p>
      <w:r>
        <w:t>作者：（英）斯莱瑟（J.Slessor）著；洪云译</w:t>
      </w:r>
    </w:p>
    <w:p>
      <w:r>
        <w:t>出版社：北京：世界知识出版社</w:t>
      </w:r>
    </w:p>
    <w:p>
      <w:r>
        <w:t>出版日期：1963.12</w:t>
      </w:r>
    </w:p>
    <w:p>
      <w:r>
        <w:t>总页数：128</w:t>
      </w:r>
    </w:p>
    <w:p>
      <w:r>
        <w:t>更多请访问教客网: www.jiaokey.com</w:t>
      </w:r>
    </w:p>
    <w:p>
      <w:r>
        <w:t>共处的代价是什么  为西方联盟制定的一项政策 评论地址：https://www.jiaokey.com/book/detail/10512355.html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