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工业部门价格形成问题</w:t>
      </w:r>
    </w:p>
    <w:p>
      <w:r>
        <w:rPr>
          <w:rFonts w:ascii="宋体" w:hAnsi="宋体" w:eastAsia="宋体"/>
          <w:sz w:val="24"/>
        </w:rPr>
        <w:t>克利塔（Н.С.Клита）著；胡昌暖译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工业部门价格形成问题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克利塔（Н.С.Клита）著；胡昌暖译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本书出售、求购地址：https://www.jiaokey.com/book/detail/10512333.html</w:t>
      </w:r>
    </w:p>
    <w:p>
      <w:r>
        <w:t>更多相关图书推荐：https://www.jiaokey.com</w:t>
      </w:r>
    </w:p>
    <w:p>
      <w:r>
        <w:t>克利塔（Н.С.Клита）著；胡昌暖译 其他作品：https://www.jiaokey.com/tag/克利塔（Н.С.Клита）著；胡昌暖译.html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关键词搜索：https://www.jiaokey.com/tag/工业部门价格形成问题.html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