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个人政治传记  玛格丽特·撒切尔</w:t>
      </w:r>
    </w:p>
    <w:p>
      <w:r>
        <w:rPr>
          <w:rFonts w:ascii="宋体" w:hAnsi="宋体" w:eastAsia="宋体"/>
          <w:sz w:val="24"/>
        </w:rPr>
        <w:t>（英）拉塞尔·刘易斯著；上海师范大学干校外语培训班译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个人政治传记  玛格丽特·撒切尔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（英）拉塞尔·刘易斯著；上海师范大学干校外语培训班译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本书出售、求购地址：https://www.jiaokey.com/book/detail/10512221.html</w:t>
      </w:r>
    </w:p>
    <w:p>
      <w:r>
        <w:t>更多相关图书推荐：https://www.jiaokey.com</w:t>
      </w:r>
    </w:p>
    <w:p>
      <w:r>
        <w:t>（英）拉塞尔·刘易斯著；上海师范大学干校外语培训班译 其他作品：https://www.jiaokey.com/tag/（英）拉塞尔·刘易斯著；上海师范大学干校外语培训班译.html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关键词搜索：https://www.jiaokey.com/tag/个人政治传记  玛格丽特·撒切尔.html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