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革命和建设突飞猛进的朝鲜  外国人访朝观感</w:t>
      </w:r>
    </w:p>
    <w:p>
      <w:r>
        <w:rPr>
          <w:rFonts w:ascii="宋体" w:hAnsi="宋体" w:eastAsia="宋体"/>
          <w:sz w:val="24"/>
        </w:rPr>
        <w:t>（朝鲜）外国文出版社编辑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革命和建设突飞猛进的朝鲜  外国人访朝观感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本书出售、求购地址：https://www.jiaokey.com/book/detail/10512210.html</w:t>
      </w:r>
    </w:p>
    <w:p>
      <w:r>
        <w:t>更多相关图书推荐：https://www.jiaokey.com</w:t>
      </w:r>
    </w:p>
    <w:p>
      <w:r>
        <w:t>（朝鲜）外国文出版社编辑 其他作品：https://www.jiaokey.com/tag/（朝鲜）外国文出版社编辑.html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关键词搜索：https://www.jiaokey.com/tag/革命和建设突飞猛进的朝鲜  外国人访朝观感.html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