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歌剧经典  2  莫札特：费加洛的婚姻</w:t>
      </w:r>
    </w:p>
    <w:p>
      <w:r>
        <w:rPr>
          <w:rFonts w:ascii="宋体" w:hAnsi="宋体" w:eastAsia="宋体"/>
          <w:sz w:val="24"/>
        </w:rPr>
        <w:t>吴祖强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歌剧经典  2  莫札特：费加洛的婚姻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本书出售、求购地址：https://www.jiaokey.com/book/detail/10512201.html</w:t>
      </w:r>
    </w:p>
    <w:p>
      <w:r>
        <w:t>更多相关图书推荐：https://www.jiaokey.com</w:t>
      </w:r>
    </w:p>
    <w:p>
      <w:r>
        <w:t>吴祖强 其他作品：https://www.jiaokey.com/tag/吴祖强.html</w:t>
      </w:r>
    </w:p>
    <w:p>
      <w:r>
        <w:t>世界文物出版社 出版图书：https://www.jiaokey.com/tag/世界文物出版社.html</w:t>
      </w:r>
    </w:p>
    <w:p>
      <w:r>
        <w:t>关键词搜索：https://www.jiaokey.com/tag/歌剧经典  2  莫札特：费加洛的婚姻.html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