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戈巴契夫秘录</w:t>
      </w:r>
    </w:p>
    <w:p>
      <w:r>
        <w:rPr>
          <w:rFonts w:ascii="宋体" w:hAnsi="宋体" w:eastAsia="宋体"/>
          <w:sz w:val="24"/>
        </w:rPr>
        <w:t>克莉斯汀·舒密特·豪尔著；专业制作群译；白淑芬主编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戈巴契夫秘录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克莉斯汀·舒密特·豪尔著；专业制作群译；白淑芬主编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专业文化出版社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本书出售、求购地址：https://www.jiaokey.com/book/detail/10512191.html</w:t>
      </w:r>
    </w:p>
    <w:p>
      <w:r>
        <w:t>更多相关图书推荐：https://www.jiaokey.com</w:t>
      </w:r>
    </w:p>
    <w:p>
      <w:r>
        <w:t>克莉斯汀·舒密特·豪尔著；专业制作群译；白淑芬主编 其他作品：https://www.jiaokey.com/tag/克莉斯汀·舒密特·豪尔著；专业制作群译；白淑芬主编.html</w:t>
      </w:r>
    </w:p>
    <w:p>
      <w:r>
        <w:t>专业文化出版社 出版图书：https://www.jiaokey.com/tag/专业文化出版社.html</w:t>
      </w:r>
    </w:p>
    <w:p>
      <w:r>
        <w:t>关键词搜索：https://www.jiaokey.com/tag/戈巴契夫秘录.html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