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高等食品化学</w:t>
      </w:r>
    </w:p>
    <w:p>
      <w:r>
        <w:rPr>
          <w:rFonts w:ascii="宋体" w:hAnsi="宋体" w:eastAsia="宋体"/>
          <w:sz w:val="24"/>
        </w:rPr>
        <w:t>（美）芬内马（Fennema，O.R.））主编；张为宪译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（美）芬内马（Fennema，O.R.））主编；张为宪译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本书出售、求购地址：https://www.jiaokey.com/book/detail/10512164.html</w:t>
      </w:r>
    </w:p>
    <w:p>
      <w:r>
        <w:t>更多相关图书推荐：https://www.jiaokey.com</w:t>
      </w:r>
    </w:p>
    <w:p>
      <w:r>
        <w:t>（美）芬内马（Fennema，O.R.））主编；张为宪译 其他作品：https://www.jiaokey.com/tag/（美）芬内马（Fennema，O.R.））主编；张为宪译.html</w:t>
      </w:r>
    </w:p>
    <w:p>
      <w:r>
        <w:t>华香园出版社 出版图书：https://www.jiaokey.com/tag/华香园出版社.html</w:t>
      </w:r>
    </w:p>
    <w:p>
      <w:r>
        <w:t>关键词搜索：https://www.jiaokey.com/tag/高等食品化学.html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