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书名：改变人类的尖端科技</w:t>
      </w:r>
    </w:p>
    <w:p>
      <w:r>
        <w:t>作者：（日）尾崎正直著；廖纯铭译</w:t>
      </w:r>
    </w:p>
    <w:p>
      <w:r>
        <w:t>出版社：允晨文化实业股份有限公司</w:t>
      </w:r>
    </w:p>
    <w:p>
      <w:r>
        <w:t>出版日期：1985.02</w:t>
      </w:r>
    </w:p>
    <w:p>
      <w:r>
        <w:t>总页数：232</w:t>
      </w:r>
    </w:p>
    <w:p>
      <w:r>
        <w:t>更多请访问教客网: www.jiaokey.com</w:t>
      </w:r>
    </w:p>
    <w:p>
      <w:r>
        <w:t>改变人类的尖端科技 评论地址：https://www.jiaokey.com/book/detail/10512114.html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