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书名：复变分析原理及题解</w:t>
      </w:r>
    </w:p>
    <w:p>
      <w:r>
        <w:t>作者：施皮格尔（Spiege，M.R.）著；骆傅孝译著</w:t>
      </w:r>
    </w:p>
    <w:p>
      <w:r>
        <w:t>出版社：台湾：晓园出版社</w:t>
      </w:r>
    </w:p>
    <w:p>
      <w:r>
        <w:t>出版日期：1987.03</w:t>
      </w:r>
    </w:p>
    <w:p>
      <w:r>
        <w:t>总页数：424</w:t>
      </w:r>
    </w:p>
    <w:p>
      <w:r>
        <w:t>更多请访问教客网: www.jiaokey.com</w:t>
      </w:r>
    </w:p>
    <w:p>
      <w:r>
        <w:t>复变分析原理及题解 评论地址：https://www.jiaokey.com/book/detail/10512105.html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