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佛祖音容  第二册  六祖坛经 THE SUTRA OF HUI NENG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佛祖音容  第二册  六祖坛经 THE SUTRA OF HUI NENG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本书出售、求购地址：https://www.jiaokey.com/book/detail/10512073.html</w:t>
      </w:r>
    </w:p>
    <w:p>
      <w:r>
        <w:t>更多相关图书推荐：https://www.jiaokey.com</w:t>
      </w:r>
    </w:p>
    <w:p>
      <w:r>
        <w:t>香港佛经流通处 出版图书：https://www.jiaokey.com/tag/香港佛经流通处.html</w:t>
      </w:r>
    </w:p>
    <w:p>
      <w:r>
        <w:t>关键词搜索：https://www.jiaokey.com/tag/佛祖音容  第二册  六祖坛经 THE SUTRA OF HUI NENG.html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