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佛教经典总论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佛教经典总论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本书出售、求购地址：https://www.jiaokey.com/book/detail/10512019.html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新文丰出版公司 出版图书：https://www.jiaokey.com/tag/新文丰出版公司.html</w:t>
      </w:r>
    </w:p>
    <w:p>
      <w:r>
        <w:t>关键词搜索：https://www.jiaokey.com/tag/佛教经典总论.html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