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佛光的折射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佛光的折射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本书出售、求购地址：https://www.jiaokey.com/book/detail/10511998.html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关键词搜索：https://www.jiaokey.com/tag/佛光的折射.html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