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梵蒂冈的反动思想与政策</w:t>
      </w:r>
    </w:p>
    <w:p>
      <w:r>
        <w:rPr>
          <w:rFonts w:ascii="宋体" w:hAnsi="宋体" w:eastAsia="宋体"/>
          <w:sz w:val="24"/>
        </w:rPr>
        <w:t>申曼著；曹岩华译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梵蒂冈的反动思想与政策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申曼著；曹岩华译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本书出售、求购地址：https://www.jiaokey.com/book/detail/10511824.html</w:t>
      </w:r>
    </w:p>
    <w:p>
      <w:r>
        <w:t>更多相关图书推荐：https://www.jiaokey.com</w:t>
      </w:r>
    </w:p>
    <w:p>
      <w:r>
        <w:t>申曼著；曹岩华译 其他作品：https://www.jiaokey.com/tag/申曼著；曹岩华译.html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关键词搜索：https://www.jiaokey.com/tag/梵蒂冈的反动思想与政策.html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