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发现之旅28  阿兹特克  太阳与血的民族</w:t>
      </w:r>
    </w:p>
    <w:p>
      <w:r>
        <w:rPr>
          <w:rFonts w:ascii="宋体" w:hAnsi="宋体" w:eastAsia="宋体"/>
          <w:sz w:val="24"/>
        </w:rPr>
        <w:t>Serge Gruzinski著；马振骋译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发现之旅28  阿兹特克  太阳与血的民族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Gruzinski著；马振骋译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本书出售、求购地址：https://www.jiaokey.com/book/detail/10511789.html</w:t>
      </w:r>
    </w:p>
    <w:p>
      <w:r>
        <w:t>更多相关图书推荐：https://www.jiaokey.com</w:t>
      </w:r>
    </w:p>
    <w:p>
      <w:r>
        <w:t>Serge Gruzinski著；马振骋译 其他作品：https://www.jiaokey.com/tag/Serge Gruzinski著；马振骋译.html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关键词搜索：https://www.jiaokey.com/tag/发现之旅28  阿兹特克  太阳与血的民族.html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