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二十年来的苏联经济  1954-1973</w:t>
      </w:r>
    </w:p>
    <w:p>
      <w:r>
        <w:rPr>
          <w:rFonts w:ascii="宋体" w:hAnsi="宋体" w:eastAsia="宋体"/>
          <w:sz w:val="24"/>
        </w:rPr>
        <w:t>复旦大学政治经济学系苏联经济研究组编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二十年来的苏联经济  1954-1973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复旦大学政治经济学系苏联经济研究组编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本书出售、求购地址：https://www.jiaokey.com/book/detail/10511772.html</w:t>
      </w:r>
    </w:p>
    <w:p>
      <w:r>
        <w:t>更多相关图书推荐：https://www.jiaokey.com</w:t>
      </w:r>
    </w:p>
    <w:p>
      <w:r>
        <w:t>复旦大学政治经济学系苏联经济研究组编 其他作品：https://www.jiaokey.com/tag/复旦大学政治经济学系苏联经济研究组编.html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关键词搜索：https://www.jiaokey.com/tag/二十年来的苏联经济  1954-1973.html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