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书名：俄罗斯史</w:t>
      </w:r>
    </w:p>
    <w:p>
      <w:r>
        <w:t>作者：S·G·朴希加廖夫；吕律译</w:t>
      </w:r>
    </w:p>
    <w:p>
      <w:r>
        <w:t>出版社：国际关系研究所</w:t>
      </w:r>
    </w:p>
    <w:p>
      <w:r>
        <w:t>出版日期：1965.10</w:t>
      </w:r>
    </w:p>
    <w:p>
      <w:r>
        <w:t>总页数：470</w:t>
      </w:r>
    </w:p>
    <w:p>
      <w:r>
        <w:t>更多请访问教客网: www.jiaokey.com</w:t>
      </w:r>
    </w:p>
    <w:p>
      <w:r>
        <w:t>俄罗斯史 评论地址：https://www.jiaokey.com/book/detail/10511753.html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