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书名：俄国历史地图解说  一千一百年来俄国疆界的变动</w:t>
      </w:r>
    </w:p>
    <w:p>
      <w:r>
        <w:t>作者：（美）丘（Chew，A.F.）著；郭圣铭译</w:t>
      </w:r>
    </w:p>
    <w:p>
      <w:r>
        <w:t>出版社：北京：商务印书馆</w:t>
      </w:r>
    </w:p>
    <w:p>
      <w:r>
        <w:t>出版日期：1980.12</w:t>
      </w:r>
    </w:p>
    <w:p>
      <w:r>
        <w:t>总页数：109</w:t>
      </w:r>
    </w:p>
    <w:p>
      <w:r>
        <w:t>更多请访问教客网: www.jiaokey.com</w:t>
      </w:r>
    </w:p>
    <w:p>
      <w:r>
        <w:t>俄国历史地图解说  一千一百年来俄国疆界的变动 评论地址：https://www.jiaokey.com/book/detail/10511743.html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