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书名：俄国海军军官在俄国远东的功勋  1849-1855</w:t>
      </w:r>
    </w:p>
    <w:p>
      <w:r>
        <w:t>作者：（俄）涅维尔斯科伊（Г.Н.Невельской）著；郝建恒，高文风译</w:t>
      </w:r>
    </w:p>
    <w:p>
      <w:r>
        <w:t>出版社：北京：商务印书馆</w:t>
      </w:r>
    </w:p>
    <w:p>
      <w:r>
        <w:t>出版日期：1978.02</w:t>
      </w:r>
    </w:p>
    <w:p>
      <w:r>
        <w:t>总页数：494</w:t>
      </w:r>
    </w:p>
    <w:p>
      <w:r>
        <w:t>更多请访问教客网: www.jiaokey.com</w:t>
      </w:r>
    </w:p>
    <w:p>
      <w:r>
        <w:t>俄国海军军官在俄国远东的功勋  1849-1855 评论地址：https://www.jiaokey.com/book/detail/10511740.html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