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俄国的远东政策  1881-1904年</w:t>
      </w:r>
    </w:p>
    <w:p>
      <w:r>
        <w:rPr>
          <w:rFonts w:ascii="宋体" w:hAnsi="宋体" w:eastAsia="宋体"/>
          <w:sz w:val="24"/>
        </w:rPr>
        <w:t>（美）安德鲁·马洛泽莫夫著；本馆翻译组译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俄国的远东政策  1881-1904年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（美）安德鲁·马洛泽莫夫著；本馆翻译组译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本书出售、求购地址：https://www.jiaokey.com/book/detail/10511737.html</w:t>
      </w:r>
    </w:p>
    <w:p>
      <w:r>
        <w:t>更多相关图书推荐：https://www.jiaokey.com</w:t>
      </w:r>
    </w:p>
    <w:p>
      <w:r>
        <w:t>（美）安德鲁·马洛泽莫夫著；本馆翻译组译 其他作品：https://www.jiaokey.com/tag/（美）安德鲁·马洛泽莫夫著；本馆翻译组译.html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关键词搜索：https://www.jiaokey.com/tag/俄国的远东政策  1881-1904年.html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