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敦煌业刊初集  5  敦煌石室画象题识、流沙遗珍、敦煌石室经卷中未、入藏经论著述目录</w:t>
      </w:r>
    </w:p>
    <w:p>
      <w:r>
        <w:rPr>
          <w:rFonts w:ascii="宋体" w:hAnsi="宋体" w:eastAsia="宋体"/>
          <w:sz w:val="24"/>
        </w:rPr>
        <w:t>史岩，金祖同，李证刚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敦煌业刊初集  5  敦煌石室画象题识、流沙遗珍、敦煌石室经卷中未、入藏经论著述目录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史岩，金祖同，李证刚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本书出售、求购地址：https://www.jiaokey.com/book/detail/10511721.html</w:t>
      </w:r>
    </w:p>
    <w:p>
      <w:r>
        <w:t>更多相关图书推荐：https://www.jiaokey.com</w:t>
      </w:r>
    </w:p>
    <w:p>
      <w:r>
        <w:t>史岩，金祖同，李证刚 其他作品：https://www.jiaokey.com/tag/史岩，金祖同，李证刚.html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关键词搜索：https://www.jiaokey.com/tag/敦煌业刊初集  5  敦煌石室画象题识、流沙遗珍、敦煌石室经卷中未、入藏经论著述目录.html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