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敦煌丛刊初集  9  敦煌随笔  巴黎敦煌残卷叙录  石室秘宝</w:t>
      </w:r>
    </w:p>
    <w:p>
      <w:r>
        <w:rPr>
          <w:rFonts w:ascii="宋体" w:hAnsi="宋体" w:eastAsia="宋体"/>
          <w:sz w:val="24"/>
        </w:rPr>
        <w:t>常钧撰；王重民撰；存古学会编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敦煌丛刊初集  9  敦煌随笔  巴黎敦煌残卷叙录  石室秘宝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常钧撰；王重民撰；存古学会编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本书出售、求购地址：https://www.jiaokey.com/book/detail/10511658.html</w:t>
      </w:r>
    </w:p>
    <w:p>
      <w:r>
        <w:t>更多相关图书推荐：https://www.jiaokey.com</w:t>
      </w:r>
    </w:p>
    <w:p>
      <w:r>
        <w:t>常钧撰；王重民撰；存古学会编 其他作品：https://www.jiaokey.com/tag/常钧撰；王重民撰；存古学会编.html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关键词搜索：https://www.jiaokey.com/tag/敦煌丛刊初集  9  敦煌随笔  巴黎敦煌残卷叙录  石室秘宝.html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