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第63册  北842-908号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第63册  北842-908号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本书出售、求购地址：https://www.jiaokey.com/book/detail/10511616.html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第63册  北842-908号.html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