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第62册  北737-841号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第62册  北737-841号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本书出售、求购地址：https://www.jiaokey.com/book/detail/10511615.html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第62册  北737-841号.html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