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第136册  散1-424号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第136册  散1-424号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本书出售、求购地址：https://www.jiaokey.com/book/detail/10511582.html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第136册  散1-424号.html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