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第122册  伯2542-2629号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第122册  伯2542-2629号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本书出售、求购地址：https://www.jiaokey.com/book/detail/10511568.html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第122册  伯2542-2629号.html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