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第118册  伯2245-2303号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总页数：631</w:t>
      </w:r>
    </w:p>
    <w:p>
      <w:r>
        <w:t>更多请访问教客网: www.jiaokey.com</w:t>
      </w:r>
    </w:p>
    <w:p>
      <w:r>
        <w:t>敦煌宝藏  第118册  伯2245-2303号 评论地址：https://www.jiaokey.com/book/detail/10511564.html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