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第6册  斯715-824号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第6册  斯715-824号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本书出售、求购地址：https://www.jiaokey.com/book/detail/10511542.html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第6册  斯715-824号.html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