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第43册  斯5462-5612号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第43册  斯5462-5612号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本书出售、求购地址：https://www.jiaokey.com/book/detail/10511539.html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第43册  斯5462-5612号.html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