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第36册  斯4401-4595号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第36册  斯4401-4595号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本书出售、求购地址：https://www.jiaokey.com/book/detail/10511531.html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第36册  斯4401-4595号.html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