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第30册  斯3599-3722号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第30册  斯3599-3722号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本书出售、求购地址：https://www.jiaokey.com/book/detail/10511525.html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第30册  斯3599-3722号.html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