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第2册  斯142-295号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第2册  斯142-295号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本书出售、求购地址：https://www.jiaokey.com/book/detail/10511524.html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第2册  斯142-295号.html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