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第15册  斯1963-2075号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第15册  斯1963-2075号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本书出售、求购地址：https://www.jiaokey.com/book/detail/10511518.html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第15册  斯1963-2075号.html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