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第12册  斯1578-1700号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第12册  斯1578-1700号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本书出售、求购地址：https://www.jiaokey.com/book/detail/10511515.html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第12册  斯1578-1700号.html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