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第11册  斯1444-1577号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第11册  斯1444-1577号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本书出售、求购地址：https://www.jiaokey.com/book/detail/10511514.html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第11册  斯1444-1577号.html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