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东条英机  东条生平和日本陆军兴亡秘史</w:t>
      </w:r>
    </w:p>
    <w:p>
      <w:r>
        <w:rPr>
          <w:rFonts w:ascii="宋体" w:hAnsi="宋体" w:eastAsia="宋体"/>
          <w:sz w:val="24"/>
        </w:rPr>
        <w:t>（日）秋定鹤造著  田桓  刘敬文等译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东条英机  东条生平和日本陆军兴亡秘史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（日）秋定鹤造著  田桓  刘敬文等译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本书出售、求购地址：https://www.jiaokey.com/book/detail/10511443.html</w:t>
      </w:r>
    </w:p>
    <w:p>
      <w:r>
        <w:t>更多相关图书推荐：https://www.jiaokey.com</w:t>
      </w:r>
    </w:p>
    <w:p>
      <w:r>
        <w:t>（日）秋定鹤造著  田桓  刘敬文等译 其他作品：https://www.jiaokey.com/tag/（日）秋定鹤造著  田桓  刘敬文等译.html</w:t>
      </w:r>
    </w:p>
    <w:p>
      <w:r>
        <w:t>商务印书馆 出版图书：https://www.jiaokey.com/tag/商务印书馆.html</w:t>
      </w:r>
    </w:p>
    <w:p>
      <w:r>
        <w:t>关键词搜索：https://www.jiaokey.com/tag/东条英机  东条生平和日本陆军兴亡秘史.html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