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东埔社布农人的社会生活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东埔社布农人的社会生活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本书出售、求购地址：https://www.jiaokey.com/book/detail/10511442.html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关键词搜索：https://www.jiaokey.com/tag/东埔社布农人的社会生活.html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