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丁丑劫馀印存释文  上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丁丑劫馀印存释文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本书出售、求购地址：https://www.jiaokey.com/book/detail/10511395.html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关键词搜索：https://www.jiaokey.com/tag/丁丑劫馀印存释文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