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书名：调查局-我在联邦调查局的三十年</w:t>
      </w:r>
    </w:p>
    <w:p>
      <w:r>
        <w:t>作者：（美）威廉·沙利文口述；比尔·布朗整理；王丽平译</w:t>
      </w:r>
    </w:p>
    <w:p>
      <w:r>
        <w:t>出版社：北京：新华出版社</w:t>
      </w:r>
    </w:p>
    <w:p>
      <w:r>
        <w:t>出版日期：1983.06</w:t>
      </w:r>
    </w:p>
    <w:p>
      <w:r>
        <w:t>总页数：333</w:t>
      </w:r>
    </w:p>
    <w:p>
      <w:r>
        <w:t>更多请访问教客网: www.jiaokey.com</w:t>
      </w:r>
    </w:p>
    <w:p>
      <w:r>
        <w:t>调查局-我在联邦调查局的三十年 评论地址：https://www.jiaokey.com/book/detail/10511392.html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