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书名：电子设备故障检修  上</w:t>
      </w:r>
    </w:p>
    <w:p>
      <w:r>
        <w:t>作者：郭云龙编著</w:t>
      </w:r>
    </w:p>
    <w:p>
      <w:r>
        <w:t>出版社：全华科技图书股份有限公司</w:t>
      </w:r>
    </w:p>
    <w:p>
      <w:r>
        <w:t>出版日期：1982.12</w:t>
      </w:r>
    </w:p>
    <w:p>
      <w:r>
        <w:t>总页数：295</w:t>
      </w:r>
    </w:p>
    <w:p>
      <w:r>
        <w:t>更多请访问教客网: www.jiaokey.com</w:t>
      </w:r>
    </w:p>
    <w:p>
      <w:r>
        <w:t>电子设备故障检修  上 评论地址：https://www.jiaokey.com/book/detail/10511379.html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