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书名：电工技术教科书  军械、电气、仪表、无线电、雷达学员用</w:t>
      </w:r>
    </w:p>
    <w:p>
      <w:r>
        <w:t>作者：夏家保，王丽生等编写</w:t>
      </w:r>
    </w:p>
    <w:p>
      <w:r>
        <w:t>出版社：南京军区空军航空机务训练团</w:t>
      </w:r>
    </w:p>
    <w:p>
      <w:r>
        <w:t>出版日期：1988.12</w:t>
      </w:r>
    </w:p>
    <w:p>
      <w:r>
        <w:t>总页数：263</w:t>
      </w:r>
    </w:p>
    <w:p>
      <w:r>
        <w:t>更多请访问教客网: www.jiaokey.com</w:t>
      </w:r>
    </w:p>
    <w:p>
      <w:r>
        <w:t>电工技术教科书  军械、电气、仪表、无线电、雷达学员用 评论地址：https://www.jiaokey.com/book/detail/10511342.html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